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653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3044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Григорьева Алексея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4, д. 29, кв. 196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Григорьев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Григорьев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Григорьев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Григорьева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 1 ст. 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Григорьева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Григорьева Алексея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0412365400155006532620128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653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4294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4rplc-26">
    <w:name w:val="cat-UserDefined grp-34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04D8-BD46-4749-8068-095DEBBFD0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